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4914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18810586240620064914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210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0412365400575002102520106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